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Giant's Necklace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rabbiting    </w:t>
      </w:r>
      <w:r>
        <w:t xml:space="preserve">   imagining    </w:t>
      </w:r>
      <w:r>
        <w:t xml:space="preserve">   uniformed    </w:t>
      </w:r>
      <w:r>
        <w:t xml:space="preserve">   shaft    </w:t>
      </w:r>
      <w:r>
        <w:t xml:space="preserve">   afeared    </w:t>
      </w:r>
      <w:r>
        <w:t xml:space="preserve">   cottage    </w:t>
      </w:r>
      <w:r>
        <w:t xml:space="preserve">   dawn    </w:t>
      </w:r>
      <w:r>
        <w:t xml:space="preserve">   fire    </w:t>
      </w:r>
      <w:r>
        <w:t xml:space="preserve">   candle    </w:t>
      </w:r>
      <w:r>
        <w:t xml:space="preserve">   perplexed    </w:t>
      </w:r>
      <w:r>
        <w:t xml:space="preserve">   tin    </w:t>
      </w:r>
      <w:r>
        <w:t xml:space="preserve">   spirits    </w:t>
      </w:r>
      <w:r>
        <w:t xml:space="preserve">   ghosts    </w:t>
      </w:r>
      <w:r>
        <w:t xml:space="preserve">   cave    </w:t>
      </w:r>
      <w:r>
        <w:t xml:space="preserve">   miners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Giant's Necklace 2</dc:title>
  <dcterms:created xsi:type="dcterms:W3CDTF">2021-10-11T19:04:04Z</dcterms:created>
  <dcterms:modified xsi:type="dcterms:W3CDTF">2021-10-11T19:04:04Z</dcterms:modified>
</cp:coreProperties>
</file>