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Gift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what Amir did with his drawing of Doris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don't like this when you make one at the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shoots from a rooftop 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way Amir looked an acted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skipping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its what Sherman wanted to be in Social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from other countries are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front porch of an apartment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Nit Nowns were described this way because they looked kinda messy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T.T. used this to open the fire hydrant so they could play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blue 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actors in this play sing their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newborn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kids sometimes sat this way on the stoop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thinking highly of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sit with your back humped over because you're sad maybe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what a dog does with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really horrible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adorable and well 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type of person really gets on your nerves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Gift Giver</dc:title>
  <dcterms:created xsi:type="dcterms:W3CDTF">2021-10-11T19:02:53Z</dcterms:created>
  <dcterms:modified xsi:type="dcterms:W3CDTF">2021-10-11T19:02:53Z</dcterms:modified>
</cp:coreProperties>
</file>