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Inside the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package    </w:t>
      </w:r>
      <w:r>
        <w:t xml:space="preserve">   need    </w:t>
      </w:r>
      <w:r>
        <w:t xml:space="preserve">   want    </w:t>
      </w:r>
      <w:r>
        <w:t xml:space="preserve">   generous    </w:t>
      </w:r>
      <w:r>
        <w:t xml:space="preserve">   thoughtful    </w:t>
      </w:r>
      <w:r>
        <w:t xml:space="preserve">   important    </w:t>
      </w:r>
      <w:r>
        <w:t xml:space="preserve">   kind    </w:t>
      </w:r>
      <w:r>
        <w:t xml:space="preserve">   love    </w:t>
      </w:r>
      <w:r>
        <w:t xml:space="preserve">   giver    </w:t>
      </w:r>
      <w:r>
        <w:t xml:space="preserve">   box    </w:t>
      </w:r>
      <w:r>
        <w:t xml:space="preserve">   grateful    </w:t>
      </w:r>
      <w:r>
        <w:t xml:space="preserve">   priority    </w:t>
      </w:r>
      <w:r>
        <w:t xml:space="preserve">   special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Inside the Box</dc:title>
  <dcterms:created xsi:type="dcterms:W3CDTF">2021-10-11T19:04:11Z</dcterms:created>
  <dcterms:modified xsi:type="dcterms:W3CDTF">2021-10-11T19:04:11Z</dcterms:modified>
</cp:coreProperties>
</file>