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Gift of Magi"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leader who speaks and rules with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words spoken or written by a jury that charge a person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reference book in which spoken or written words are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words issued by an official that explain a law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decision a jury makes in a trial; the decision said by the 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written down or someone says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manner in which something is expressed in words (written or spoken)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against; to say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 what will happen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judge's ruling or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Gift of Magi"</dc:title>
  <dcterms:created xsi:type="dcterms:W3CDTF">2021-10-10T23:52:44Z</dcterms:created>
  <dcterms:modified xsi:type="dcterms:W3CDTF">2021-10-10T23:52:44Z</dcterms:modified>
</cp:coreProperties>
</file>