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Gift of Magi"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vestibule    </w:t>
      </w:r>
      <w:r>
        <w:t xml:space="preserve">   singed    </w:t>
      </w:r>
      <w:r>
        <w:t xml:space="preserve">   scrutiny    </w:t>
      </w:r>
      <w:r>
        <w:t xml:space="preserve">   ravage    </w:t>
      </w:r>
      <w:r>
        <w:t xml:space="preserve">   ransacking    </w:t>
      </w:r>
      <w:r>
        <w:t xml:space="preserve">   prudence    </w:t>
      </w:r>
      <w:r>
        <w:t xml:space="preserve">   parsimony    </w:t>
      </w:r>
      <w:r>
        <w:t xml:space="preserve">   instigate    </w:t>
      </w:r>
      <w:r>
        <w:t xml:space="preserve">   inconsequential    </w:t>
      </w:r>
      <w:r>
        <w:t xml:space="preserve">   imputation    </w:t>
      </w:r>
      <w:r>
        <w:t xml:space="preserve">   falter    </w:t>
      </w:r>
      <w:r>
        <w:t xml:space="preserve">   discreet    </w:t>
      </w:r>
      <w:r>
        <w:t xml:space="preserve">   depreciate    </w:t>
      </w:r>
      <w:r>
        <w:t xml:space="preserve">   coveted    </w:t>
      </w:r>
      <w:r>
        <w:t xml:space="preserve">   chronicle    </w:t>
      </w:r>
      <w:r>
        <w:t xml:space="preserve">   cascade    </w:t>
      </w:r>
      <w:r>
        <w:t xml:space="preserve">   assertion    </w:t>
      </w:r>
      <w:r>
        <w:t xml:space="preserve">   agile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Gift of Magi"</dc:title>
  <dcterms:created xsi:type="dcterms:W3CDTF">2021-10-10T23:52:48Z</dcterms:created>
  <dcterms:modified xsi:type="dcterms:W3CDTF">2021-10-10T23:52:48Z</dcterms:modified>
</cp:coreProperties>
</file>