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Gift of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________________ that God lets you struggle.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praying, you seldom get an ______________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will touch your mind and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Seldom will you receive a complete ______________ all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will receive promptings during ________________ moments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Prayer is a step by step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God does is for your __________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are required to think and exercise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pattern requires you to ____________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Answers to prayers do not always come as we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Heavenly Father will give us gentle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___________________ will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Answers  will seldom come while you are in your knees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will come a __________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faith will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Sometimes God will answer your question before you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Prayer</dc:title>
  <dcterms:created xsi:type="dcterms:W3CDTF">2021-10-11T19:03:30Z</dcterms:created>
  <dcterms:modified xsi:type="dcterms:W3CDTF">2021-10-11T19:03:30Z</dcterms:modified>
</cp:coreProperties>
</file>