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Gift of the Magi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Magi    </w:t>
      </w:r>
      <w:r>
        <w:t xml:space="preserve">   Christmas    </w:t>
      </w:r>
      <w:r>
        <w:t xml:space="preserve">   Jim    </w:t>
      </w:r>
      <w:r>
        <w:t xml:space="preserve">   tortoise    </w:t>
      </w:r>
      <w:r>
        <w:t xml:space="preserve">   money    </w:t>
      </w:r>
      <w:r>
        <w:t xml:space="preserve">   sacrifice    </w:t>
      </w:r>
      <w:r>
        <w:t xml:space="preserve">   irony    </w:t>
      </w:r>
      <w:r>
        <w:t xml:space="preserve">   new york    </w:t>
      </w:r>
      <w:r>
        <w:t xml:space="preserve">   watch    </w:t>
      </w:r>
      <w:r>
        <w:t xml:space="preserve">   simile    </w:t>
      </w:r>
      <w:r>
        <w:t xml:space="preserve">   peculiar    </w:t>
      </w:r>
      <w:r>
        <w:t xml:space="preserve">   hair    </w:t>
      </w:r>
      <w:r>
        <w:t xml:space="preserve">   theme    </w:t>
      </w:r>
      <w:r>
        <w:t xml:space="preserve">   nothing    </w:t>
      </w:r>
      <w:r>
        <w:t xml:space="preserve">   Della    </w:t>
      </w:r>
      <w:r>
        <w:t xml:space="preserve">   vagabond    </w:t>
      </w:r>
      <w:r>
        <w:t xml:space="preserve">   symbolism    </w:t>
      </w:r>
      <w:r>
        <w:t xml:space="preserve">   heirloom    </w:t>
      </w:r>
      <w:r>
        <w:t xml:space="preserve">   limited    </w:t>
      </w:r>
      <w:r>
        <w:t xml:space="preserve">   circumstance    </w:t>
      </w:r>
      <w:r>
        <w:t xml:space="preserve">   possession    </w:t>
      </w:r>
      <w:r>
        <w:t xml:space="preserve">   personification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Gift of the Magi</dc:title>
  <dcterms:created xsi:type="dcterms:W3CDTF">2021-10-11T19:03:34Z</dcterms:created>
  <dcterms:modified xsi:type="dcterms:W3CDTF">2021-10-11T19:03:34Z</dcterms:modified>
</cp:coreProperties>
</file>