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Gift of the Magi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literary element where a reference is made to another text, movie,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literary element where something unexpected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item Jim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item Jim gave Della.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money Della received for selling her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setting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item Della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item Della gave Jim.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theme of the 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 of the Magi</dc:title>
  <dcterms:created xsi:type="dcterms:W3CDTF">2021-10-11T19:03:37Z</dcterms:created>
  <dcterms:modified xsi:type="dcterms:W3CDTF">2021-10-11T19:03:37Z</dcterms:modified>
</cp:coreProperties>
</file>