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setting of the story -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sacrificed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Della earn extra money for Jim's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Jim get extra money for Della's 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climax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theme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gifts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setting -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husband</w:t>
            </w:r>
          </w:p>
        </w:tc>
      </w:tr>
    </w:tbl>
    <w:p>
      <w:pPr>
        <w:pStyle w:val="WordBankMedium"/>
      </w:pPr>
      <w:r>
        <w:t xml:space="preserve">   New York City    </w:t>
      </w:r>
      <w:r>
        <w:t xml:space="preserve">   twenties    </w:t>
      </w:r>
      <w:r>
        <w:t xml:space="preserve">   Jim    </w:t>
      </w:r>
      <w:r>
        <w:t xml:space="preserve">   Della    </w:t>
      </w:r>
      <w:r>
        <w:t xml:space="preserve">   jimsoldhiswatch    </w:t>
      </w:r>
      <w:r>
        <w:t xml:space="preserve">   letseatdinner    </w:t>
      </w:r>
      <w:r>
        <w:t xml:space="preserve">   she sold her hair    </w:t>
      </w:r>
      <w:r>
        <w:t xml:space="preserve">   he sold his watch    </w:t>
      </w:r>
      <w:r>
        <w:t xml:space="preserve">   magi    </w:t>
      </w:r>
      <w:r>
        <w:t xml:space="preserve">   JIm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2021-10-11T19:04:02Z</dcterms:created>
  <dcterms:modified xsi:type="dcterms:W3CDTF">2021-10-11T19:04:02Z</dcterms:modified>
</cp:coreProperties>
</file>