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avoids doing his or her duty; someone who is skipping school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careful with money or resources;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difference or a contradiction between appearance and reality or between what is expected and what actually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insinuation; accused of or attributed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logical assumption that you make based on details in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reduce in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successful and wealthy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slowly step by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huge,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urge on or stir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or main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</w:t>
            </w:r>
          </w:p>
        </w:tc>
      </w:tr>
    </w:tbl>
    <w:p>
      <w:pPr>
        <w:pStyle w:val="WordBankMedium"/>
      </w:pPr>
      <w:r>
        <w:t xml:space="preserve">   prosperous    </w:t>
      </w:r>
      <w:r>
        <w:t xml:space="preserve">   vanish    </w:t>
      </w:r>
      <w:r>
        <w:t xml:space="preserve">   ecstatic    </w:t>
      </w:r>
      <w:r>
        <w:t xml:space="preserve">   predominant    </w:t>
      </w:r>
      <w:r>
        <w:t xml:space="preserve">   inconsequential    </w:t>
      </w:r>
      <w:r>
        <w:t xml:space="preserve">   generous    </w:t>
      </w:r>
      <w:r>
        <w:t xml:space="preserve">   mammoth    </w:t>
      </w:r>
      <w:r>
        <w:t xml:space="preserve">   gradually    </w:t>
      </w:r>
      <w:r>
        <w:t xml:space="preserve">   instigate    </w:t>
      </w:r>
      <w:r>
        <w:t xml:space="preserve">   depreciate    </w:t>
      </w:r>
      <w:r>
        <w:t xml:space="preserve">   imputation    </w:t>
      </w:r>
      <w:r>
        <w:t xml:space="preserve">   parsimony    </w:t>
      </w:r>
      <w:r>
        <w:t xml:space="preserve">   truant    </w:t>
      </w:r>
      <w:r>
        <w:t xml:space="preserve">   irony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 </dc:title>
  <dcterms:created xsi:type="dcterms:W3CDTF">2021-10-11T19:04:05Z</dcterms:created>
  <dcterms:modified xsi:type="dcterms:W3CDTF">2021-10-11T19:04:05Z</dcterms:modified>
</cp:coreProperties>
</file>