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years the author spent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Jim gave Della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 Della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item Della gave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Della received for selling her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element where something unexpected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the author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element where a reference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reference made about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item Jim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2021-10-11T19:02:34Z</dcterms:created>
  <dcterms:modified xsi:type="dcterms:W3CDTF">2021-10-11T19:02:34Z</dcterms:modified>
</cp:coreProperties>
</file>