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truant    </w:t>
      </w:r>
      <w:r>
        <w:t xml:space="preserve">   try    </w:t>
      </w:r>
      <w:r>
        <w:t xml:space="preserve">   parsimony    </w:t>
      </w:r>
      <w:r>
        <w:t xml:space="preserve">   gradually    </w:t>
      </w:r>
      <w:r>
        <w:t xml:space="preserve">   mammoth    </w:t>
      </w:r>
      <w:r>
        <w:t xml:space="preserve">   generous    </w:t>
      </w:r>
      <w:r>
        <w:t xml:space="preserve">   inconsequential    </w:t>
      </w:r>
      <w:r>
        <w:t xml:space="preserve">   predominant    </w:t>
      </w:r>
      <w:r>
        <w:t xml:space="preserve">   ecstatic    </w:t>
      </w:r>
      <w:r>
        <w:t xml:space="preserve">   vanish    </w:t>
      </w:r>
      <w:r>
        <w:t xml:space="preserve">   prosperous    </w:t>
      </w:r>
      <w:r>
        <w:t xml:space="preserve">   singed    </w:t>
      </w:r>
      <w:r>
        <w:t xml:space="preserve">   coveted    </w:t>
      </w:r>
      <w:r>
        <w:t xml:space="preserve">   nimble    </w:t>
      </w:r>
      <w:r>
        <w:t xml:space="preserve">   discreet    </w:t>
      </w:r>
      <w:r>
        <w:t xml:space="preserve">   ransacking    </w:t>
      </w:r>
      <w:r>
        <w:t xml:space="preserve">   cascade    </w:t>
      </w:r>
      <w:r>
        <w:t xml:space="preserve">   depreciate    </w:t>
      </w:r>
      <w:r>
        <w:t xml:space="preserve">   agile    </w:t>
      </w:r>
      <w:r>
        <w:t xml:space="preserve">   instigates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2021-10-11T19:02:51Z</dcterms:created>
  <dcterms:modified xsi:type="dcterms:W3CDTF">2021-10-11T19:02:51Z</dcterms:modified>
</cp:coreProperties>
</file>