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lightly and quickly; as in flap the wings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provoke 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 for something that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worried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push one's power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 desire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extinct elephant-like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urge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moving 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weight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 carefully; about to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give of one's self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subject to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off or die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as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extensive destruction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thing to be mentioned out of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decorate or put objects within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 into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showy; modest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2021-10-11T19:03:09Z</dcterms:created>
  <dcterms:modified xsi:type="dcterms:W3CDTF">2021-10-11T19:03:09Z</dcterms:modified>
</cp:coreProperties>
</file>