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Gift of the Magi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coveted    </w:t>
      </w:r>
      <w:r>
        <w:t xml:space="preserve">   illuminated    </w:t>
      </w:r>
      <w:r>
        <w:t xml:space="preserve">   inconsequential    </w:t>
      </w:r>
      <w:r>
        <w:t xml:space="preserve">   scrutiny    </w:t>
      </w:r>
      <w:r>
        <w:t xml:space="preserve">   prudence    </w:t>
      </w:r>
      <w:r>
        <w:t xml:space="preserve">   meretricious    </w:t>
      </w:r>
      <w:r>
        <w:t xml:space="preserve">   ransacking    </w:t>
      </w:r>
      <w:r>
        <w:t xml:space="preserve">   depreciate    </w:t>
      </w:r>
      <w:r>
        <w:t xml:space="preserve">   agile    </w:t>
      </w:r>
      <w:r>
        <w:t xml:space="preserve">   mendicancy    </w:t>
      </w:r>
      <w:r>
        <w:t xml:space="preserve">   shabby    </w:t>
      </w:r>
      <w:r>
        <w:t xml:space="preserve">   parsimony    </w:t>
      </w:r>
      <w:r>
        <w:t xml:space="preserve">   imputation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Gift of the Magi Vocabulary</dc:title>
  <dcterms:created xsi:type="dcterms:W3CDTF">2021-10-11T19:04:14Z</dcterms:created>
  <dcterms:modified xsi:type="dcterms:W3CDTF">2021-10-11T19:04:14Z</dcterms:modified>
</cp:coreProperties>
</file>