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Christmas    </w:t>
      </w:r>
      <w:r>
        <w:t xml:space="preserve">   Combs    </w:t>
      </w:r>
      <w:r>
        <w:t xml:space="preserve">   Della    </w:t>
      </w:r>
      <w:r>
        <w:t xml:space="preserve">   Gift    </w:t>
      </w:r>
      <w:r>
        <w:t xml:space="preserve">   Gold    </w:t>
      </w:r>
      <w:r>
        <w:t xml:space="preserve">   Hair    </w:t>
      </w:r>
      <w:r>
        <w:t xml:space="preserve">   Jewels    </w:t>
      </w:r>
      <w:r>
        <w:t xml:space="preserve">   Jim    </w:t>
      </w:r>
      <w:r>
        <w:t xml:space="preserve">   Love    </w:t>
      </w:r>
      <w:r>
        <w:t xml:space="preserve">   Magi    </w:t>
      </w:r>
      <w:r>
        <w:t xml:space="preserve">   Quietness    </w:t>
      </w:r>
      <w:r>
        <w:t xml:space="preserve">   Sacrifice    </w:t>
      </w:r>
      <w:r>
        <w:t xml:space="preserve">   Value    </w:t>
      </w:r>
      <w:r>
        <w:t xml:space="preserve">   Watch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2021-10-11T19:02:30Z</dcterms:created>
  <dcterms:modified xsi:type="dcterms:W3CDTF">2021-10-11T19:02:30Z</dcterms:modified>
</cp:coreProperties>
</file>