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Gift of the Magi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attracting attention in a vulgar manner.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referring to a short pocket-watch chain that is worn out in the open.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obvious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mendicancy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Della sold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excessive frugality; stinginess.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the highest standard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apartment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jumbled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tall, narrow mirror, originally made to occupy space between windows.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wise men from the East who came to pay tribute to Jesus.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author of this story?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Gift of the Magi</dc:title>
  <dcterms:created xsi:type="dcterms:W3CDTF">2021-10-11T19:03:21Z</dcterms:created>
  <dcterms:modified xsi:type="dcterms:W3CDTF">2021-10-11T19:03:21Z</dcterms:modified>
</cp:coreProperties>
</file>