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Gift of the Magi"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lady who buys wife's prized possession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 used to make _________ dollars a week,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think she looks like a __________ chorus girl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sells her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Wife's gift (from husband)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Couple's weekly rent is _____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Wife's hair almost makes itself a _____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Husband makes _____ dollars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Allusion from the Bible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Husband's gift (from wife)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Husband's prized possession was once owned by his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where story takes place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Husband sells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 are also known as the 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Husband's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Gift of the Magi"</dc:title>
  <dcterms:created xsi:type="dcterms:W3CDTF">2021-10-10T23:51:16Z</dcterms:created>
  <dcterms:modified xsi:type="dcterms:W3CDTF">2021-10-10T23:51:16Z</dcterms:modified>
</cp:coreProperties>
</file>