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means _________ that God's plan is much bigger than anything we can see and that even when we do not understand what is going on, God is working for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means having courage and being able to keep going even when things get really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find time to pray for themselves and for others and serve others in the name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understanding person knows when ____________ needs help and is quick to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 the gift of counsel says what is needed to ________ things from bad to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 people find joy in life because even in tough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deserves our absolute trust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means seeing what needs to be done and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__________means being able to see how God want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 also means being able to see the effects of _________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the gift of piety  but their _________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this gift do not lose their faith in _______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means seeing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means helping to change things to the way they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with this gift will do what they can to change things in their own lives and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Such a person is not ashamed to ask _________ for God's help and will admit that only God has the right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the gift of knowledge is not easily fooled, is good at solving _______ and can give the facts others need to make a good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many stories about fortitude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_________means being aware of world God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means loyalty and faithfulness to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2021-10-11T19:03:58Z</dcterms:created>
  <dcterms:modified xsi:type="dcterms:W3CDTF">2021-10-11T19:03:58Z</dcterms:modified>
</cp:coreProperties>
</file>