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Gift's and Fruit's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Confidence in God, serve God and others in need!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____I leave with you____I give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in awe in the Almighty God, having on thought of offending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quality of being kind, tender, or mild-mannered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Feed the man in need, clothe the naked, give drink to the thirsty. God says to show____ to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gift of _____helps you make right choices, and these choices lead you closer to God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Helps you stand up for your Faith in Christ.____ is the gift that helps you overcome obsticles that would keep from practicing your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Able to understand teaches, not like the cheif priests and scribes. Your are able comprehend what God says to you throught the Bible, without any doubt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Never leave the Lord, he will guide you throughout the journey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Helps me choose the right path, understand that God loves you. Helps me avoid obsticles in life that will offend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Respect others, be beloved to elders, be the most you can, don't break and scream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patient, it is kind, it does not envy, it does not boast.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Knowing the ways of truth. Knowing that God is always by your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ability to understand, have power, love and have self-dicipline for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feeling, you see Jesus and your heart fills with_____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Gift's and Fruit's of God</dc:title>
  <dcterms:created xsi:type="dcterms:W3CDTF">2021-10-11T19:03:23Z</dcterms:created>
  <dcterms:modified xsi:type="dcterms:W3CDTF">2021-10-11T19:03:23Z</dcterms:modified>
</cp:coreProperties>
</file>