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Faith    </w:t>
      </w:r>
      <w:r>
        <w:t xml:space="preserve">   Preaching    </w:t>
      </w:r>
      <w:r>
        <w:t xml:space="preserve">   Teaching    </w:t>
      </w:r>
      <w:r>
        <w:t xml:space="preserve">   Prophecy    </w:t>
      </w:r>
      <w:r>
        <w:t xml:space="preserve">   Giving    </w:t>
      </w:r>
      <w:r>
        <w:t xml:space="preserve">   Evangelism    </w:t>
      </w:r>
      <w:r>
        <w:t xml:space="preserve">   Administration    </w:t>
      </w:r>
      <w:r>
        <w:t xml:space="preserve">   Service    </w:t>
      </w:r>
      <w:r>
        <w:t xml:space="preserve">   Holy Spirit    </w:t>
      </w:r>
      <w:r>
        <w:t xml:space="preserve">   God    </w:t>
      </w:r>
      <w:r>
        <w:t xml:space="preserve">   Encouragement    </w:t>
      </w:r>
      <w:r>
        <w:t xml:space="preserve">   Interpretation    </w:t>
      </w:r>
      <w:r>
        <w:t xml:space="preserve">   Tongues    </w:t>
      </w:r>
      <w:r>
        <w:t xml:space="preserve">   Helps    </w:t>
      </w:r>
      <w:r>
        <w:t xml:space="preserve">   Mercy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2021-10-11T19:03:44Z</dcterms:created>
  <dcterms:modified xsi:type="dcterms:W3CDTF">2021-10-11T19:03:44Z</dcterms:modified>
</cp:coreProperties>
</file>