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of _______ helps us to change things so that they are the way God wants them to be. People with this gift say what is needed to change things to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Alison overdosed, the boy used the gift of ______, and started telling her that he loved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of the kids in the story showed fortitude by offering to carry Alison's stretcher, even though they were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gift is also known as courage, and helps us to keep going, even if things get tough.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______ was with the people in the story so that they could help Alison.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the Lord helps us to understand that God deserves our trust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the Gifts of the Holy Spirit, we don't forget to _____ God and pray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going in the helicopter, Alison _______ the boy for using his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Gifts of the Holy Spirit give us the _____ ________ to do what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story, the boy showed Wisdom by looking up and asking ___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gift of _____ helps us to be loyal and faithful to God, and helps us to change our behavior, because of our faith in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known as Fear of the Lord shows us that even though we might not understand what God is doing, he is working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of _____________ means seeing why things are the way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show wisdom by showing joy because we know that God is with us, even in tough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known as ____ of the Lord helps us to know that God is more loving and powerful that we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how things work and fit together, and being aware of the world God has created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the Lord is also known as ______ and awe in God's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Wisdom means being able to ___ how God wants things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the gift of  piety never forget to make ____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have the gift of piety, we make time for God and ____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Understanding people know when someone needs ____ and are quick to offer it.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understanding    </w:t>
      </w:r>
      <w:r>
        <w:t xml:space="preserve">   help    </w:t>
      </w:r>
      <w:r>
        <w:t xml:space="preserve">   counsel    </w:t>
      </w:r>
      <w:r>
        <w:t xml:space="preserve">   knowledge    </w:t>
      </w:r>
      <w:r>
        <w:t xml:space="preserve">   fortitude    </w:t>
      </w:r>
      <w:r>
        <w:t xml:space="preserve">   piety    </w:t>
      </w:r>
      <w:r>
        <w:t xml:space="preserve">   commitment    </w:t>
      </w:r>
      <w:r>
        <w:t xml:space="preserve">   good    </w:t>
      </w:r>
      <w:r>
        <w:t xml:space="preserve">   pray    </w:t>
      </w:r>
      <w:r>
        <w:t xml:space="preserve">   God    </w:t>
      </w:r>
      <w:r>
        <w:t xml:space="preserve">   inner strength    </w:t>
      </w:r>
      <w:r>
        <w:t xml:space="preserve">   wisdom    </w:t>
      </w:r>
      <w:r>
        <w:t xml:space="preserve">   scared    </w:t>
      </w:r>
      <w:r>
        <w:t xml:space="preserve">   thanked    </w:t>
      </w:r>
      <w:r>
        <w:t xml:space="preserve">   Holy Spirit    </w:t>
      </w:r>
      <w:r>
        <w:t xml:space="preserve">   fear    </w:t>
      </w:r>
      <w:r>
        <w:t xml:space="preserve">   wonder    </w:t>
      </w:r>
      <w:r>
        <w:t xml:space="preserve">   situations    </w:t>
      </w:r>
      <w:r>
        <w:t xml:space="preserve">   thank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2021-10-11T19:03:47Z</dcterms:created>
  <dcterms:modified xsi:type="dcterms:W3CDTF">2021-10-11T19:03:47Z</dcterms:modified>
</cp:coreProperties>
</file>