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this gift is not easily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Piety means praying and ________ in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Knowledge means understanding how things fit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people cant set aside their own _______, prejudices and fears of looking silly.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Knowing when to ____ by making time for people and makes sacrifices for other's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this gift knows how to ____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Counsel means helping to ______ things to the way they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_____________ person knows when someone needs help and is quick to offer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Understanding means seeing what needs to be done and __________ the way God wants you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Piety means loyalty and ____________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with the gift of _________ do not give up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do what is needed even if its hard, _______, or  scary.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Knowledge means being _____ of the world that god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with the gift of fortitude will do what they can to change things in their own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Fear of the Lord means _________ that God's plan is bigger than we can see.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God's presence means that only God deserves your absolute trust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Fortitude means having _______ and being able to keep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Counsel means making good __________ and giving good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people find ___ in life because even in tough situations, they live the way God wants them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Piety means changing our _________ because of our faith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 this gift of knowledge makes good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Understanding means ______ why things are the way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the gift of counsel says what is ______ to change thing from good to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Wisdom means being able to see the effects of _______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of the Lord means believing that god is __________ wiser and more loving.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the gift of piety put their _____ into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of the Lord is sometimes called wonder and awe and God's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do not _____ without hearing all sides of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Gifts of the Holy Spirit</dc:title>
  <dcterms:created xsi:type="dcterms:W3CDTF">2021-10-11T19:03:56Z</dcterms:created>
  <dcterms:modified xsi:type="dcterms:W3CDTF">2021-10-11T19:03:56Z</dcterms:modified>
</cp:coreProperties>
</file>