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Gifts of the 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 means being able to _________ how God wants things to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wisdom also means being able to see the effect of various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 with fortitude do not give  up easily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tradition of the Catholic _______ lists seven gifts of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_________________ means seeing why things are the way they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means understanding how things work and fit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Fortitude means having________ and being able to keep going even  when things get really hard.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_________________ means loyalty and faithfulness to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with this gifts of counsel say what is needed to ________ things bad to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______________, sometimes called "wonder and awe in God's presence", means knowing that God and only God deserves our absolute trust and commitment.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find time to _____ for themselves and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with the gift of fortitude do what needed to change things in their own lives and in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means helping to change things to the way they should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with this gift of Piety put their _______ in hard 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tradition of the catholic Church list _______ gifts of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with this_______ knows how to lead others in doing what is right and good and can listen for  and hear the truth even when it is hidden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_________ contains many examples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are called to use we know we have and to ______________ the 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wise people do not find _____ without hearing all sides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Wise people find ______ in life because even in tough situations </w:t>
            </w:r>
          </w:p>
        </w:tc>
      </w:tr>
    </w:tbl>
    <w:p>
      <w:pPr>
        <w:pStyle w:val="WordBankMedium"/>
      </w:pPr>
      <w:r>
        <w:t xml:space="preserve">   Fear of the lord    </w:t>
      </w:r>
      <w:r>
        <w:t xml:space="preserve">   Piety    </w:t>
      </w:r>
      <w:r>
        <w:t xml:space="preserve">   Wisdom, see    </w:t>
      </w:r>
      <w:r>
        <w:t xml:space="preserve">   joy    </w:t>
      </w:r>
      <w:r>
        <w:t xml:space="preserve">   Church    </w:t>
      </w:r>
      <w:r>
        <w:t xml:space="preserve">   courage     </w:t>
      </w:r>
      <w:r>
        <w:t xml:space="preserve">   counsel     </w:t>
      </w:r>
      <w:r>
        <w:t xml:space="preserve">   Understanding     </w:t>
      </w:r>
      <w:r>
        <w:t xml:space="preserve">   Bible     </w:t>
      </w:r>
      <w:r>
        <w:t xml:space="preserve">   Develop     </w:t>
      </w:r>
      <w:r>
        <w:t xml:space="preserve">   Faith    </w:t>
      </w:r>
      <w:r>
        <w:t xml:space="preserve">   together    </w:t>
      </w:r>
      <w:r>
        <w:t xml:space="preserve">   people    </w:t>
      </w:r>
      <w:r>
        <w:t xml:space="preserve">   gift     </w:t>
      </w:r>
      <w:r>
        <w:t xml:space="preserve">   seven    </w:t>
      </w:r>
      <w:r>
        <w:t xml:space="preserve">   pray    </w:t>
      </w:r>
      <w:r>
        <w:t xml:space="preserve">   judge    </w:t>
      </w:r>
      <w:r>
        <w:t xml:space="preserve">   world    </w:t>
      </w:r>
      <w:r>
        <w:t xml:space="preserve">   action    </w:t>
      </w:r>
      <w:r>
        <w:t xml:space="preserve">   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Gifts of the Holy Spirit</dc:title>
  <dcterms:created xsi:type="dcterms:W3CDTF">2021-10-11T19:04:00Z</dcterms:created>
  <dcterms:modified xsi:type="dcterms:W3CDTF">2021-10-11T19:04:00Z</dcterms:modified>
</cp:coreProperties>
</file>