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Gifts of the Spirit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Holy Spirit revealing to you Holy spirits or demons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Facts, information, and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predict, foretell, forecast, foresee, to edify , comfort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one speaks to God 1 Corinthian 14:2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surprising and welcome event, done by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any of you lacks___________, let him ask of God James !:5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whose stripes you were _____________. 1 Peter 2:24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speak and reveal the meaning of tongues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 trust or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sudden ability to speak in another language that you normally could not.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Gifts of the Spirit </dc:title>
  <dcterms:created xsi:type="dcterms:W3CDTF">2021-10-11T19:03:12Z</dcterms:created>
  <dcterms:modified xsi:type="dcterms:W3CDTF">2021-10-11T19:03:12Z</dcterms:modified>
</cp:coreProperties>
</file>