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Gilded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family produced the only grandfather-grandson duo to hold the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Democratic and People's Party nominee in 1896.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and editor of the New-York Tribune and a presidential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Finished second in election of 1876.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Foremost cartoonist of his day; his works brought down the Tweed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and his business partner attempted to corner the gold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greatest weakness as President was his gullibility.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'Tom' initially called for poor whites and blacks to unite against the political 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Presidential candidate for both the Greenback Party and the People's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way to keep poor freedmen farmers indebted and enslaved.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viewed as a progressive tax.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president to serve non-consecutive terms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ridicule opposing politicians who made emotional calls to avenge the blood of the northern soldiers was called 'waving the _________ shirt'.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________-lien system was rudimentary credit system for poor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sitting House member to win the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clause exempted most poor whites from having to meet literacy test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Republican president was known as 'His Fraudulence'.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Plessy v Ferguson established the doctrine of '___________ but equal'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credited with creating the term 'Gilded Age'.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was mostly used disparagingly by critics complaining of viewpoints they saw as old-fashioned.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struggled to overcome a negative reputation as a Stalwart and product of Conkling's machine.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 </dc:title>
  <dcterms:created xsi:type="dcterms:W3CDTF">2021-10-11T19:03:39Z</dcterms:created>
  <dcterms:modified xsi:type="dcterms:W3CDTF">2021-10-11T19:03:39Z</dcterms:modified>
</cp:coreProperties>
</file>