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Gilded 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inventor of the new process of making steel in the Gilded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United States industrialist and philanthropist who is most well-known for his fortune attained to the steel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organization of workers created to protect or further their rights in the work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"positions within the federal government should be awarded on the basis of merit instead of political affiliation" – replaced the Spoils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policy of protecting the interest of native-born inhabitants against that of immigrants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desire to promote the welfare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exclusive control of the trade of a community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law passed in the 1860's that offered 160 acres free to any man who would move out West and farm the land for 5 years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towns and cities are formed and become larger (more people)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organizes and operates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process by which an economy is changed from primarily agriculture based to one based on the manufacturing of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political organization where a small group supports a business or campaign, that receives rewards for their efforts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assimilate or become American 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situation where the government opposes regulation of economic affairs to allow free enterprise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United States inventor who is most well-known for his invention of the lightbulb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Gilded Age</dc:title>
  <dcterms:created xsi:type="dcterms:W3CDTF">2021-10-11T19:02:37Z</dcterms:created>
  <dcterms:modified xsi:type="dcterms:W3CDTF">2021-10-11T19:02:37Z</dcterms:modified>
</cp:coreProperties>
</file>