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company has complete control of a product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formed claims under the Homestead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made by the Government to boost industries like the railroad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 Refunds to special or favored customers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United Stetes citizen~noncitizen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Exaggerated or oversimplified descriptions of reality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lands set aside for Native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drop ion the price on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Urban neighborhoods in which one ethnic or racial group dominiates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cost apartment buildings built to house as many families as landlord could fit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Residential communities surrounding the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coined by Mark Twainto describe post-Reconstruction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2021-10-11T19:02:43Z</dcterms:created>
  <dcterms:modified xsi:type="dcterms:W3CDTF">2021-10-11T19:02:43Z</dcterms:modified>
</cp:coreProperties>
</file>