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Boss Tweed    </w:t>
      </w:r>
      <w:r>
        <w:t xml:space="preserve">   Carnegie    </w:t>
      </w:r>
      <w:r>
        <w:t xml:space="preserve">   Child Labor    </w:t>
      </w:r>
      <w:r>
        <w:t xml:space="preserve">   Chinese    </w:t>
      </w:r>
      <w:r>
        <w:t xml:space="preserve">   Democrat    </w:t>
      </w:r>
      <w:r>
        <w:t xml:space="preserve">   Farming    </w:t>
      </w:r>
      <w:r>
        <w:t xml:space="preserve">   Finance    </w:t>
      </w:r>
      <w:r>
        <w:t xml:space="preserve">   Foreigners    </w:t>
      </w:r>
      <w:r>
        <w:t xml:space="preserve">   Gold    </w:t>
      </w:r>
      <w:r>
        <w:t xml:space="preserve">   Governments    </w:t>
      </w:r>
      <w:r>
        <w:t xml:space="preserve">   Henry Flager    </w:t>
      </w:r>
      <w:r>
        <w:t xml:space="preserve">   Immigrants    </w:t>
      </w:r>
      <w:r>
        <w:t xml:space="preserve">   Inflation    </w:t>
      </w:r>
      <w:r>
        <w:t xml:space="preserve">   Labor Unions    </w:t>
      </w:r>
      <w:r>
        <w:t xml:space="preserve">   Low Wages    </w:t>
      </w:r>
      <w:r>
        <w:t xml:space="preserve">   Mining    </w:t>
      </w:r>
      <w:r>
        <w:t xml:space="preserve">   Political Machines    </w:t>
      </w:r>
      <w:r>
        <w:t xml:space="preserve">   Progressive Era    </w:t>
      </w:r>
      <w:r>
        <w:t xml:space="preserve">   Railroads    </w:t>
      </w:r>
      <w:r>
        <w:t xml:space="preserve">   Republican    </w:t>
      </w:r>
      <w:r>
        <w:t xml:space="preserve">   Suffrage    </w:t>
      </w:r>
      <w:r>
        <w:t xml:space="preserve">   Theodore Roosevelt    </w:t>
      </w:r>
      <w:r>
        <w:t xml:space="preserve">   Ulysses Grant    </w:t>
      </w:r>
      <w:r>
        <w:t xml:space="preserve">   Voting    </w:t>
      </w:r>
      <w:r>
        <w:t xml:space="preserve">   Work Conditions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</dc:title>
  <dcterms:created xsi:type="dcterms:W3CDTF">2021-10-11T19:02:46Z</dcterms:created>
  <dcterms:modified xsi:type="dcterms:W3CDTF">2021-10-11T19:02:46Z</dcterms:modified>
</cp:coreProperties>
</file>