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money supply without an increase in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that states only the strong and fittest will survive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 to increase farmers' political power and to work for legislation in their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Marketing organizations that try to increase prices and lower cost for their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desire to promote the welfare of others; charity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increase in value of money and decrease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currency that could not be exchanged for gold or silver cins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institution providing educational, recreational, and other social services to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theory favoring freedom of action for individuals over collective or state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making one known of American culture and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2021-10-11T19:03:00Z</dcterms:created>
  <dcterms:modified xsi:type="dcterms:W3CDTF">2021-10-11T19:03:00Z</dcterms:modified>
</cp:coreProperties>
</file>