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Gilded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and political philosphy that favors the public instead of private control of the means of production.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Regulations that prohibited certain private activities that some people considered immoral.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Low-costing apartment buildings designed to house many families as the owner could pack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 worked the fastest and produced the most pieces earned the most money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of isolation to prevent the spread of a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license that gives an inventor the exclusive right to make, use or sell an invention for a set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 of the manufacture and sale of alcoholic beverages.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loose association of business that make the same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control of a product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massacres of Jews</w:t>
            </w:r>
          </w:p>
        </w:tc>
      </w:tr>
    </w:tbl>
    <w:p>
      <w:pPr>
        <w:pStyle w:val="WordBankSmall"/>
      </w:pPr>
      <w:r>
        <w:t xml:space="preserve">   Patent    </w:t>
      </w:r>
      <w:r>
        <w:t xml:space="preserve">   Cartel    </w:t>
      </w:r>
      <w:r>
        <w:t xml:space="preserve">   Monopoly    </w:t>
      </w:r>
      <w:r>
        <w:t xml:space="preserve">   Piecework    </w:t>
      </w:r>
      <w:r>
        <w:t xml:space="preserve">   Socialism    </w:t>
      </w:r>
      <w:r>
        <w:t xml:space="preserve">   Blue Laws    </w:t>
      </w:r>
      <w:r>
        <w:t xml:space="preserve">   Pogroms    </w:t>
      </w:r>
      <w:r>
        <w:t xml:space="preserve">   Quarantine    </w:t>
      </w:r>
      <w:r>
        <w:t xml:space="preserve">   Tenements     </w:t>
      </w:r>
      <w:r>
        <w:t xml:space="preserve">   Prohibition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 </dc:title>
  <dcterms:created xsi:type="dcterms:W3CDTF">2021-10-11T19:03:03Z</dcterms:created>
  <dcterms:modified xsi:type="dcterms:W3CDTF">2021-10-11T19:03:03Z</dcterms:modified>
</cp:coreProperties>
</file>