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Gilded Age Cross-Work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charge someone with wrongdoing in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market structure dominated by only a few large,profitable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railway extending from coast to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passed in 1882 that prohibited chinese laborers from entering the country,but did not prevent entry of those who had previously established U.S.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tenement building that narrowed in the middle,forming air shafts on either side and allowing light and air into the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in which workers are paid not by the time worked.but by the number of items they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goods and services created in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derived from darwin's theory natural selection,the belief that society should do as little as possible to interfere with people's pursuit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negative nickname for a white southern Republican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immoral or corrupt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Gilded Age Cross-Work Puzzle</dc:title>
  <dcterms:created xsi:type="dcterms:W3CDTF">2021-10-11T19:03:29Z</dcterms:created>
  <dcterms:modified xsi:type="dcterms:W3CDTF">2021-10-11T19:03:29Z</dcterms:modified>
</cp:coreProperties>
</file>