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Gingerbread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buttons    </w:t>
      </w:r>
      <w:r>
        <w:t xml:space="preserve">   cinnamon    </w:t>
      </w:r>
      <w:r>
        <w:t xml:space="preserve">   cleaning    </w:t>
      </w:r>
      <w:r>
        <w:t xml:space="preserve">   currants    </w:t>
      </w:r>
      <w:r>
        <w:t xml:space="preserve">   dough    </w:t>
      </w:r>
      <w:r>
        <w:t xml:space="preserve">   feet    </w:t>
      </w:r>
      <w:r>
        <w:t xml:space="preserve">   flat    </w:t>
      </w:r>
      <w:r>
        <w:t xml:space="preserve">   forgot    </w:t>
      </w:r>
      <w:r>
        <w:t xml:space="preserve">   gingerbread    </w:t>
      </w:r>
      <w:r>
        <w:t xml:space="preserve">   gingerbreadboy    </w:t>
      </w:r>
      <w:r>
        <w:t xml:space="preserve">   goodsized    </w:t>
      </w:r>
      <w:r>
        <w:t xml:space="preserve">   jacket    </w:t>
      </w:r>
      <w:r>
        <w:t xml:space="preserve">   little    </w:t>
      </w:r>
      <w:r>
        <w:t xml:space="preserve">   lived    </w:t>
      </w:r>
      <w:r>
        <w:t xml:space="preserve">   mouth    </w:t>
      </w:r>
      <w:r>
        <w:t xml:space="preserve">   oven    </w:t>
      </w:r>
      <w:r>
        <w:t xml:space="preserve">   pan    </w:t>
      </w:r>
      <w:r>
        <w:t xml:space="preserve">   popped    </w:t>
      </w:r>
      <w:r>
        <w:t xml:space="preserve">   raisins    </w:t>
      </w:r>
      <w:r>
        <w:t xml:space="preserve">   shape    </w:t>
      </w:r>
      <w:r>
        <w:t xml:space="preserve">   sniffing    </w:t>
      </w:r>
      <w:r>
        <w:t xml:space="preserve">   sweeping    </w:t>
      </w:r>
      <w:r>
        <w:t xml:space="preserve">   themselves    </w:t>
      </w:r>
      <w:r>
        <w:t xml:space="preserve">   there    </w:t>
      </w:r>
      <w:r>
        <w:t xml:space="preserve">   upon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Gingerbread Boy</dc:title>
  <dcterms:created xsi:type="dcterms:W3CDTF">2021-10-11T19:04:39Z</dcterms:created>
  <dcterms:modified xsi:type="dcterms:W3CDTF">2021-10-11T19:04:39Z</dcterms:modified>
</cp:coreProperties>
</file>