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Gingerbread Boy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SLY    </w:t>
      </w:r>
      <w:r>
        <w:t xml:space="preserve">   PROUD    </w:t>
      </w:r>
      <w:r>
        <w:t xml:space="preserve">   RIVER    </w:t>
      </w:r>
      <w:r>
        <w:t xml:space="preserve">   STRUTTED    </w:t>
      </w:r>
      <w:r>
        <w:t xml:space="preserve">   FOX    </w:t>
      </w:r>
      <w:r>
        <w:t xml:space="preserve">   HORSE    </w:t>
      </w:r>
      <w:r>
        <w:t xml:space="preserve">   COW    </w:t>
      </w:r>
      <w:r>
        <w:t xml:space="preserve">   MOWERS    </w:t>
      </w:r>
      <w:r>
        <w:t xml:space="preserve">   THRESHERS    </w:t>
      </w:r>
      <w:r>
        <w:t xml:space="preserve">   OLD MAN    </w:t>
      </w:r>
      <w:r>
        <w:t xml:space="preserve">   OLD WOMAN    </w:t>
      </w:r>
      <w:r>
        <w:t xml:space="preserve">   BOY    </w:t>
      </w:r>
      <w:r>
        <w:t xml:space="preserve">   GINGERBREAD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Gingerbread Boy</dc:title>
  <dcterms:created xsi:type="dcterms:W3CDTF">2021-10-11T19:03:43Z</dcterms:created>
  <dcterms:modified xsi:type="dcterms:W3CDTF">2021-10-11T19:03:43Z</dcterms:modified>
</cp:coreProperties>
</file>