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Gingerbread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paddock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smart and 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licked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ate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sneaking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cooked in the oven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can be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grass for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stuff cows chew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Gingerbread Man</dc:title>
  <dcterms:created xsi:type="dcterms:W3CDTF">2021-10-11T19:04:23Z</dcterms:created>
  <dcterms:modified xsi:type="dcterms:W3CDTF">2021-10-11T19:04:23Z</dcterms:modified>
</cp:coreProperties>
</file>