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Gingerbread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Run    </w:t>
      </w:r>
      <w:r>
        <w:t xml:space="preserve">   Oven    </w:t>
      </w:r>
      <w:r>
        <w:t xml:space="preserve">   Hungry    </w:t>
      </w:r>
      <w:r>
        <w:t xml:space="preserve">   River    </w:t>
      </w:r>
      <w:r>
        <w:t xml:space="preserve">   Horse    </w:t>
      </w:r>
      <w:r>
        <w:t xml:space="preserve">   Pig    </w:t>
      </w:r>
      <w:r>
        <w:t xml:space="preserve">   Cookie    </w:t>
      </w:r>
      <w:r>
        <w:t xml:space="preserve">   Fox    </w:t>
      </w:r>
      <w:r>
        <w:t xml:space="preserve">   Cow    </w:t>
      </w:r>
      <w:r>
        <w:t xml:space="preserve">   Gingerbread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Gingerbread Man </dc:title>
  <dcterms:created xsi:type="dcterms:W3CDTF">2021-10-11T19:03:33Z</dcterms:created>
  <dcterms:modified xsi:type="dcterms:W3CDTF">2021-10-11T19:03:33Z</dcterms:modified>
</cp:coreProperties>
</file>