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Gingerbread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icing    </w:t>
      </w:r>
      <w:r>
        <w:t xml:space="preserve">   buttons    </w:t>
      </w:r>
      <w:r>
        <w:t xml:space="preserve">   cut    </w:t>
      </w:r>
      <w:r>
        <w:t xml:space="preserve">   butter    </w:t>
      </w:r>
      <w:r>
        <w:t xml:space="preserve">   bake    </w:t>
      </w:r>
      <w:r>
        <w:t xml:space="preserve">   oven    </w:t>
      </w:r>
      <w:r>
        <w:t xml:space="preserve">   old    </w:t>
      </w:r>
      <w:r>
        <w:t xml:space="preserve">   accross    </w:t>
      </w:r>
      <w:r>
        <w:t xml:space="preserve">   faster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Gingerbread man</dc:title>
  <dcterms:created xsi:type="dcterms:W3CDTF">2021-10-11T19:04:14Z</dcterms:created>
  <dcterms:modified xsi:type="dcterms:W3CDTF">2021-10-11T19:04:14Z</dcterms:modified>
</cp:coreProperties>
</file>