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Giraffe and the Pelly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walnuts    </w:t>
      </w:r>
      <w:r>
        <w:t xml:space="preserve">   beak    </w:t>
      </w:r>
      <w:r>
        <w:t xml:space="preserve">   neck    </w:t>
      </w:r>
      <w:r>
        <w:t xml:space="preserve">   burglar    </w:t>
      </w:r>
      <w:r>
        <w:t xml:space="preserve">   duke    </w:t>
      </w:r>
      <w:r>
        <w:t xml:space="preserve">   giraffe    </w:t>
      </w:r>
      <w:r>
        <w:t xml:space="preserve">   Hampshire House    </w:t>
      </w:r>
      <w:r>
        <w:t xml:space="preserve">   tinkle tinkle tree    </w:t>
      </w:r>
      <w:r>
        <w:t xml:space="preserve">   jewels    </w:t>
      </w:r>
      <w:r>
        <w:t xml:space="preserve">   ladderless    </w:t>
      </w:r>
      <w:r>
        <w:t xml:space="preserve">   magic    </w:t>
      </w:r>
      <w:r>
        <w:t xml:space="preserve">   monkey    </w:t>
      </w:r>
      <w:r>
        <w:t xml:space="preserve">   moustache    </w:t>
      </w:r>
      <w:r>
        <w:t xml:space="preserve">   pelican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Giraffe and the Pelly and Me</dc:title>
  <dcterms:created xsi:type="dcterms:W3CDTF">2021-10-11T19:04:32Z</dcterms:created>
  <dcterms:modified xsi:type="dcterms:W3CDTF">2021-10-11T19:04:32Z</dcterms:modified>
</cp:coreProperties>
</file>