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Giraffe the Pelly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aeroplane    </w:t>
      </w:r>
      <w:r>
        <w:t xml:space="preserve">   Billy    </w:t>
      </w:r>
      <w:r>
        <w:t xml:space="preserve">   business    </w:t>
      </w:r>
      <w:r>
        <w:t xml:space="preserve">   carpenters    </w:t>
      </w:r>
      <w:r>
        <w:t xml:space="preserve">   duchesss    </w:t>
      </w:r>
      <w:r>
        <w:t xml:space="preserve">   duke    </w:t>
      </w:r>
      <w:r>
        <w:t xml:space="preserve">   england    </w:t>
      </w:r>
      <w:r>
        <w:t xml:space="preserve">   frothblowers    </w:t>
      </w:r>
      <w:r>
        <w:t xml:space="preserve">   giraffe    </w:t>
      </w:r>
      <w:r>
        <w:t xml:space="preserve">   gumtwizzlers    </w:t>
      </w:r>
      <w:r>
        <w:t xml:space="preserve">   hapshire house    </w:t>
      </w:r>
      <w:r>
        <w:t xml:space="preserve">   manager    </w:t>
      </w:r>
      <w:r>
        <w:t xml:space="preserve">   monkey    </w:t>
      </w:r>
      <w:r>
        <w:t xml:space="preserve">   pistol    </w:t>
      </w:r>
      <w:r>
        <w:t xml:space="preserve">   plushnuggets    </w:t>
      </w:r>
      <w:r>
        <w:t xml:space="preserve">   robber    </w:t>
      </w:r>
      <w:r>
        <w:t xml:space="preserve">   sledgehammer    </w:t>
      </w:r>
      <w:r>
        <w:t xml:space="preserve">   sweet shop    </w:t>
      </w:r>
      <w:r>
        <w:t xml:space="preserve">   the grubber    </w:t>
      </w:r>
      <w:r>
        <w:t xml:space="preserve">   window cleaners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Giraffe the Pelly and Me</dc:title>
  <dcterms:created xsi:type="dcterms:W3CDTF">2021-10-11T19:03:03Z</dcterms:created>
  <dcterms:modified xsi:type="dcterms:W3CDTF">2021-10-11T19:03:03Z</dcterms:modified>
</cp:coreProperties>
</file>