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Girl At Midnight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adorning something or a thing that adorns or decorates; an ornament.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Scrape or brush the surface of (a shoe or other object) against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way that is full of danger or risk.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Lighting or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Bewildered or perplexed.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long-tailed crow with boldly marked (or green) plumage and a raucous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Voluntarily cease to keep or claim; give up.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opaque or semitransparent glassy substance applied to metallic or other hard surfaces for ornament or as a protective coating.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wicked or criminal. (typically of an action or activity)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Search unsystematically and untidily through a mass or receptacle.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careful or cautious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bird's feathers collectively.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material consisting of a canvas backing thickly coated with a preparation of linseed oil and powdered cork, used especially as a floor covering.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Lacking interest or excitement or of this earthly world rather than a heavenly or spiritual 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Girl At Midnight</dc:title>
  <dcterms:created xsi:type="dcterms:W3CDTF">2021-10-11T19:03:11Z</dcterms:created>
  <dcterms:modified xsi:type="dcterms:W3CDTF">2021-10-11T19:03:11Z</dcterms:modified>
</cp:coreProperties>
</file>