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I Used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Olivia go to Medford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nora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killer trying to kill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Ariel's dads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Jason marry and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 is called when you kill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person Olivia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ago did Ariel parents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know who Olivia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caused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killers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 did the people think killed Naomi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Olivia live with after her mom and dad died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I Used To Be</dc:title>
  <dcterms:created xsi:type="dcterms:W3CDTF">2021-10-11T19:03:50Z</dcterms:created>
  <dcterms:modified xsi:type="dcterms:W3CDTF">2021-10-11T19:03:50Z</dcterms:modified>
</cp:coreProperties>
</file>