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In The Green Sweater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that was above the tunnel that Socha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Socha's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was a Ukrainian soldier that appeared at the end of June,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Socha and his family "fled"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Krystyna and her family stayed in the sewers for ______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AftAfter the Nazis started pushing into Polland, the Chiger family stayed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formerly used the sewer systems to sneak into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character's name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pregnant.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Wiess put a gun to ______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Ignacy's colleague that went with him into the sewers.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takes place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Chiger family spent most of there time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Krystyna was born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Krystyna's ______ knitted her the green sweater.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Pawel is Krystyna's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Krystyna's mother would carry around ______  to drink if they got captured.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Socha claimed he had a lot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liberation the Chiger family moved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Germans were taken down by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In The Green Sweater</dc:title>
  <dcterms:created xsi:type="dcterms:W3CDTF">2021-10-11T19:02:59Z</dcterms:created>
  <dcterms:modified xsi:type="dcterms:W3CDTF">2021-10-11T19:02:59Z</dcterms:modified>
</cp:coreProperties>
</file>