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In The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girles name in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violets safe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queens purpose in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 mothers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gardener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animal violet plays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queens true identity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violet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gardeners wife's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she in the tower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In The Tower</dc:title>
  <dcterms:created xsi:type="dcterms:W3CDTF">2021-10-11T19:03:23Z</dcterms:created>
  <dcterms:modified xsi:type="dcterms:W3CDTF">2021-10-11T19:03:23Z</dcterms:modified>
</cp:coreProperties>
</file>