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On The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Megan’s dead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She’s a cheater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love him but he loves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college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She’s the ideal image of a woman in a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abuse it, but you still love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tells both women to not expect him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always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Email file which Anna’s messages are 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were seen in the area that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feel for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“work”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on the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 cheated on you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He’s the ideal image of a man in a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take it to work </w:t>
            </w:r>
          </w:p>
        </w:tc>
      </w:tr>
    </w:tbl>
    <w:p>
      <w:pPr>
        <w:pStyle w:val="WordBankMedium"/>
      </w:pPr>
      <w:r>
        <w:t xml:space="preserve">   Rachel     </w:t>
      </w:r>
      <w:r>
        <w:t xml:space="preserve">   Alcohol     </w:t>
      </w:r>
      <w:r>
        <w:t xml:space="preserve">   Tom     </w:t>
      </w:r>
      <w:r>
        <w:t xml:space="preserve">   Train     </w:t>
      </w:r>
      <w:r>
        <w:t xml:space="preserve">   Cathy     </w:t>
      </w:r>
      <w:r>
        <w:t xml:space="preserve">   Anna     </w:t>
      </w:r>
      <w:r>
        <w:t xml:space="preserve">   Megan     </w:t>
      </w:r>
      <w:r>
        <w:t xml:space="preserve">   Scott     </w:t>
      </w:r>
      <w:r>
        <w:t xml:space="preserve">   Jason     </w:t>
      </w:r>
      <w:r>
        <w:t xml:space="preserve">   Jess     </w:t>
      </w:r>
      <w:r>
        <w:t xml:space="preserve">   Blenheim    </w:t>
      </w:r>
      <w:r>
        <w:t xml:space="preserve">   Drunk     </w:t>
      </w:r>
      <w:r>
        <w:t xml:space="preserve">   Art gallery    </w:t>
      </w:r>
      <w:r>
        <w:t xml:space="preserve">   Ben     </w:t>
      </w:r>
      <w:r>
        <w:t xml:space="preserve">   Admin    </w:t>
      </w:r>
      <w:r>
        <w:t xml:space="preserve">   Sane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On The Train</dc:title>
  <dcterms:created xsi:type="dcterms:W3CDTF">2021-10-11T19:03:38Z</dcterms:created>
  <dcterms:modified xsi:type="dcterms:W3CDTF">2021-10-11T19:03:38Z</dcterms:modified>
</cp:coreProperties>
</file>