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Girl 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the ______ a better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respect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will do my ____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______ wisely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responsible for what I ____ and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myself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and fair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friendly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and 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a _____ to every Girl Scout.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and strong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Scout Law</dc:title>
  <dcterms:created xsi:type="dcterms:W3CDTF">2021-10-11T19:04:16Z</dcterms:created>
  <dcterms:modified xsi:type="dcterms:W3CDTF">2021-10-11T19:04:16Z</dcterms:modified>
</cp:coreProperties>
</file>