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Girl 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Courageous and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_____ Wisely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will do my _________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and Responsible for what I ____ and do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Make the world a ____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considerate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be a _____ to every Girl Scout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Respect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and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to _____ myself and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Friendly and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Girl Scout Law</dc:title>
  <dcterms:created xsi:type="dcterms:W3CDTF">2021-10-11T19:03:59Z</dcterms:created>
  <dcterms:modified xsi:type="dcterms:W3CDTF">2021-10-11T19:03:59Z</dcterms:modified>
</cp:coreProperties>
</file>