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 That Could 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Sebastian    </w:t>
      </w:r>
      <w:r>
        <w:t xml:space="preserve">   Jasper    </w:t>
      </w:r>
      <w:r>
        <w:t xml:space="preserve">   Escape    </w:t>
      </w:r>
      <w:r>
        <w:t xml:space="preserve">   Nice    </w:t>
      </w:r>
      <w:r>
        <w:t xml:space="preserve">   Unique    </w:t>
      </w:r>
      <w:r>
        <w:t xml:space="preserve">   Brave    </w:t>
      </w:r>
      <w:r>
        <w:t xml:space="preserve">   Strong    </w:t>
      </w:r>
      <w:r>
        <w:t xml:space="preserve">   M.A.D.E    </w:t>
      </w:r>
      <w:r>
        <w:t xml:space="preserve">   I.N.S.A.N.E    </w:t>
      </w:r>
      <w:r>
        <w:t xml:space="preserve">   Special    </w:t>
      </w:r>
      <w:r>
        <w:t xml:space="preserve">   Powers    </w:t>
      </w:r>
      <w:r>
        <w:t xml:space="preserve">   Conrad    </w:t>
      </w:r>
      <w:r>
        <w:t xml:space="preserve">   Dr.Hellion    </w:t>
      </w:r>
      <w:r>
        <w:t xml:space="preserve">   Piper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That Could Fly</dc:title>
  <dcterms:created xsi:type="dcterms:W3CDTF">2021-10-11T19:03:31Z</dcterms:created>
  <dcterms:modified xsi:type="dcterms:W3CDTF">2021-10-11T19:03:31Z</dcterms:modified>
</cp:coreProperties>
</file>