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Girl That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sisters of star    </w:t>
      </w:r>
      <w:r>
        <w:t xml:space="preserve">   abandon    </w:t>
      </w:r>
      <w:r>
        <w:t xml:space="preserve">   heart    </w:t>
      </w:r>
      <w:r>
        <w:t xml:space="preserve">   paper    </w:t>
      </w:r>
      <w:r>
        <w:t xml:space="preserve">   luna    </w:t>
      </w:r>
      <w:r>
        <w:t xml:space="preserve">   grand elder    </w:t>
      </w:r>
      <w:r>
        <w:t xml:space="preserve">   mad    </w:t>
      </w:r>
      <w:r>
        <w:t xml:space="preserve">   xan    </w:t>
      </w:r>
      <w:r>
        <w:t xml:space="preserve">   moon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That Drank The Moon</dc:title>
  <dcterms:created xsi:type="dcterms:W3CDTF">2021-10-11T19:04:25Z</dcterms:created>
  <dcterms:modified xsi:type="dcterms:W3CDTF">2021-10-11T19:04:25Z</dcterms:modified>
</cp:coreProperties>
</file>