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'The Girl &amp; The Ghost'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Malaysian outfit (long sleeve top and skirt) that Suraya wears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Jing’s favorite movie which she is constantly quoting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miniature female spirit that has sharp claws and teeth; usually works with a pelesit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cat-like animal that is native to tropical Asia and Africa; the bajang spirit takes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graveyard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pelesit is a spirit/ghost in Malaysian folklore that can also transform into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field that Suraya’s house is next to; typically rice grows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 of a child that can be distracted with bright colors, shiny objects, toys, and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from Malaysia who deals with spirits and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Malaysia is a country in what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Girl &amp; The Ghost' Crossword</dc:title>
  <dcterms:created xsi:type="dcterms:W3CDTF">2021-10-10T23:50:09Z</dcterms:created>
  <dcterms:modified xsi:type="dcterms:W3CDTF">2021-10-10T23:50:09Z</dcterms:modified>
</cp:coreProperties>
</file>