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Chased Away Sorrow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moccasin    </w:t>
      </w:r>
      <w:r>
        <w:t xml:space="preserve">   sagebrush    </w:t>
      </w:r>
      <w:r>
        <w:t xml:space="preserve">   silvercoat    </w:t>
      </w:r>
      <w:r>
        <w:t xml:space="preserve">   corn    </w:t>
      </w:r>
      <w:r>
        <w:t xml:space="preserve">   Hogan    </w:t>
      </w:r>
      <w:r>
        <w:t xml:space="preserve">   Albuquerque    </w:t>
      </w:r>
      <w:r>
        <w:t xml:space="preserve">   tseyi    </w:t>
      </w:r>
      <w:r>
        <w:t xml:space="preserve">   soldier    </w:t>
      </w:r>
      <w:r>
        <w:t xml:space="preserve">   bilagaana    </w:t>
      </w:r>
      <w:r>
        <w:t xml:space="preserve">   Navajo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Chased Away Sorrow</dc:title>
  <dcterms:created xsi:type="dcterms:W3CDTF">2021-10-11T19:03:55Z</dcterms:created>
  <dcterms:modified xsi:type="dcterms:W3CDTF">2021-10-11T19:03:55Z</dcterms:modified>
</cp:coreProperties>
</file>