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Could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Jasper    </w:t>
      </w:r>
      <w:r>
        <w:t xml:space="preserve">   Believe    </w:t>
      </w:r>
      <w:r>
        <w:t xml:space="preserve">   God    </w:t>
      </w:r>
      <w:r>
        <w:t xml:space="preserve">   MOLD    </w:t>
      </w:r>
      <w:r>
        <w:t xml:space="preserve">   INSANE    </w:t>
      </w:r>
      <w:r>
        <w:t xml:space="preserve">   Harrington    </w:t>
      </w:r>
      <w:r>
        <w:t xml:space="preserve">   Sabastian    </w:t>
      </w:r>
      <w:r>
        <w:t xml:space="preserve">   McCloud    </w:t>
      </w:r>
      <w:r>
        <w:t xml:space="preserve">   Lowland Country    </w:t>
      </w:r>
      <w:r>
        <w:t xml:space="preserve">   Fly    </w:t>
      </w:r>
      <w:r>
        <w:t xml:space="preserve">   Telekinesis    </w:t>
      </w:r>
      <w:r>
        <w:t xml:space="preserve">   Chemicals    </w:t>
      </w:r>
      <w:r>
        <w:t xml:space="preserve">   Poison    </w:t>
      </w:r>
      <w:r>
        <w:t xml:space="preserve">   Powers    </w:t>
      </w:r>
      <w:r>
        <w:t xml:space="preserve">   Dr Hellion    </w:t>
      </w:r>
      <w:r>
        <w:t xml:space="preserve">   Conrad    </w:t>
      </w:r>
      <w:r>
        <w:t xml:space="preserve">   Piper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Could Fly</dc:title>
  <dcterms:created xsi:type="dcterms:W3CDTF">2021-10-11T19:04:11Z</dcterms:created>
  <dcterms:modified xsi:type="dcterms:W3CDTF">2021-10-11T19:04:11Z</dcterms:modified>
</cp:coreProperties>
</file>